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0DB50" w14:textId="77777777" w:rsidR="001F787A" w:rsidRDefault="00000000">
      <w:r>
        <w:rPr>
          <w:noProof/>
        </w:rPr>
        <w:drawing>
          <wp:inline distT="0" distB="0" distL="0" distR="0" wp14:anchorId="1AD69FE6" wp14:editId="36C0FB72">
            <wp:extent cx="1828800" cy="5378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9B6B21-11E0-4418-885B-6E00BB719634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3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A5C50" w14:textId="77777777" w:rsidR="001F787A" w:rsidRDefault="00000000">
      <w:pPr>
        <w:pStyle w:val="Heading1"/>
      </w:pPr>
      <w:r>
        <w:t>Overcoming Obstacles Reflection Template</w:t>
      </w:r>
    </w:p>
    <w:p w14:paraId="12E43126" w14:textId="77777777" w:rsidR="001F787A" w:rsidRDefault="00000000">
      <w:pPr>
        <w:pStyle w:val="Heading2"/>
      </w:pPr>
      <w:r>
        <w:t>1. Identify Your 'Why'</w:t>
      </w:r>
    </w:p>
    <w:p w14:paraId="573E283D" w14:textId="77777777" w:rsidR="001F787A" w:rsidRDefault="00000000">
      <w:r>
        <w:t>Why did you set this goal? Who will benefit if you succeed? How will you feel when you accomplish it?</w:t>
      </w:r>
    </w:p>
    <w:p w14:paraId="069A9729" w14:textId="77777777" w:rsidR="001F787A" w:rsidRDefault="00000000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3A5C20E" w14:textId="77777777" w:rsidR="001F787A" w:rsidRDefault="00000000">
      <w:pPr>
        <w:pStyle w:val="Heading2"/>
      </w:pPr>
      <w:r>
        <w:t>2. Break Down the Mountain</w:t>
      </w:r>
    </w:p>
    <w:p w14:paraId="39127BD6" w14:textId="77777777" w:rsidR="001F787A" w:rsidRDefault="00000000">
      <w:r>
        <w:t>What are the smaller tasks that make up your big goal? List them below:</w:t>
      </w:r>
    </w:p>
    <w:p w14:paraId="15259830" w14:textId="77777777" w:rsidR="001F787A" w:rsidRDefault="00000000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E4C1BF0" w14:textId="77777777" w:rsidR="001F787A" w:rsidRDefault="00000000">
      <w:pPr>
        <w:pStyle w:val="Heading2"/>
      </w:pPr>
      <w:r>
        <w:t>3. Focus on What You Can Control</w:t>
      </w:r>
    </w:p>
    <w:p w14:paraId="28D8B05D" w14:textId="77777777" w:rsidR="001F787A" w:rsidRDefault="00000000">
      <w:r>
        <w:t>What aspects of your current challenge can you control? How will you take action on these?</w:t>
      </w:r>
    </w:p>
    <w:p w14:paraId="1BF2A206" w14:textId="77777777" w:rsidR="001F787A" w:rsidRDefault="00000000"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</w:p>
    <w:p w14:paraId="463E8989" w14:textId="77777777" w:rsidR="001F787A" w:rsidRDefault="00000000">
      <w:pPr>
        <w:pStyle w:val="Heading2"/>
      </w:pPr>
      <w:r>
        <w:t>4. Reflect on Lessons Learned</w:t>
      </w:r>
    </w:p>
    <w:p w14:paraId="682F1FF0" w14:textId="77777777" w:rsidR="001F787A" w:rsidRDefault="00000000">
      <w:r>
        <w:t>What have you learned from the obstacles you’ve faced so far? How can you apply these lessons?</w:t>
      </w:r>
    </w:p>
    <w:p w14:paraId="72E92BDA" w14:textId="77777777" w:rsidR="001F787A" w:rsidRDefault="00000000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6443916" w14:textId="77777777" w:rsidR="001F787A" w:rsidRDefault="00000000">
      <w:pPr>
        <w:pStyle w:val="Heading2"/>
      </w:pPr>
      <w:r>
        <w:t>5. Visualize Success</w:t>
      </w:r>
    </w:p>
    <w:p w14:paraId="324EFA9A" w14:textId="77777777" w:rsidR="001F787A" w:rsidRDefault="00000000">
      <w:r>
        <w:t>Describe what success looks and feels like for you. Write it as vividly as possible:</w:t>
      </w:r>
    </w:p>
    <w:p w14:paraId="1AF0B84B" w14:textId="77777777" w:rsidR="001F787A" w:rsidRDefault="00000000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FDAE0A0" w14:textId="77777777" w:rsidR="001F787A" w:rsidRDefault="00000000">
      <w:pPr>
        <w:pStyle w:val="Heading2"/>
      </w:pPr>
      <w:r>
        <w:t>6. Plan Your Next Steps</w:t>
      </w:r>
    </w:p>
    <w:p w14:paraId="2AE829A0" w14:textId="77777777" w:rsidR="001F787A" w:rsidRDefault="00000000">
      <w:r>
        <w:t>Based on your reflections, list the next steps you will take to move forward:</w:t>
      </w:r>
    </w:p>
    <w:p w14:paraId="2791AE40" w14:textId="77777777" w:rsidR="001F787A" w:rsidRDefault="00000000"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1F787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6227957">
    <w:abstractNumId w:val="8"/>
  </w:num>
  <w:num w:numId="2" w16cid:durableId="1685211163">
    <w:abstractNumId w:val="6"/>
  </w:num>
  <w:num w:numId="3" w16cid:durableId="914171208">
    <w:abstractNumId w:val="5"/>
  </w:num>
  <w:num w:numId="4" w16cid:durableId="1377467193">
    <w:abstractNumId w:val="4"/>
  </w:num>
  <w:num w:numId="5" w16cid:durableId="495728119">
    <w:abstractNumId w:val="7"/>
  </w:num>
  <w:num w:numId="6" w16cid:durableId="1750810750">
    <w:abstractNumId w:val="3"/>
  </w:num>
  <w:num w:numId="7" w16cid:durableId="866404130">
    <w:abstractNumId w:val="2"/>
  </w:num>
  <w:num w:numId="8" w16cid:durableId="577132284">
    <w:abstractNumId w:val="1"/>
  </w:num>
  <w:num w:numId="9" w16cid:durableId="182034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787A"/>
    <w:rsid w:val="0029639D"/>
    <w:rsid w:val="002C1494"/>
    <w:rsid w:val="00326F90"/>
    <w:rsid w:val="006A4027"/>
    <w:rsid w:val="00AA1D8D"/>
    <w:rsid w:val="00B47730"/>
    <w:rsid w:val="00CB0664"/>
    <w:rsid w:val="00E6072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C360E"/>
  <w14:defaultImageDpi w14:val="300"/>
  <w15:docId w15:val="{4B69683E-EAFD-4347-ACE4-9B322E39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Kevin Olson</cp:lastModifiedBy>
  <cp:revision>2</cp:revision>
  <dcterms:created xsi:type="dcterms:W3CDTF">2025-01-11T18:12:00Z</dcterms:created>
  <dcterms:modified xsi:type="dcterms:W3CDTF">2025-01-11T18:12:00Z</dcterms:modified>
  <cp:category/>
</cp:coreProperties>
</file>